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2-3723</w:t>
      </w:r>
      <w:r>
        <w:rPr>
          <w:rFonts w:ascii="Times New Roman" w:eastAsia="Times New Roman" w:hAnsi="Times New Roman" w:cs="Times New Roman"/>
        </w:rPr>
        <w:t>-2602/25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86MS0057-01-2025-006690-05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15 октябр</w:t>
      </w:r>
      <w:r>
        <w:rPr>
          <w:rFonts w:ascii="Times New Roman" w:eastAsia="Times New Roman" w:hAnsi="Times New Roman" w:cs="Times New Roman"/>
          <w:sz w:val="28"/>
          <w:szCs w:val="28"/>
        </w:rPr>
        <w:t>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Кладову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Ивановичу о взыскании неосновательного обогащения и процентов за пользование чужими денежными средствами,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города Сургута обратилась с иском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Ивановичу о взыскании неосновательного обогащения и процентов за пользование чужими денежными средствами.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участвовал, до судебного заседания представил ходатайство,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имеются соответствующие полномочия на отказ от и</w:t>
      </w:r>
      <w:r>
        <w:rPr>
          <w:rFonts w:ascii="Times New Roman" w:eastAsia="Times New Roman" w:hAnsi="Times New Roman" w:cs="Times New Roman"/>
          <w:sz w:val="28"/>
          <w:szCs w:val="28"/>
        </w:rPr>
        <w:t>ска, согласно доверенности от 28.12.2024 № 609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 Кушниренко Е.Н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№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3723</w:t>
      </w:r>
      <w:r>
        <w:rPr>
          <w:rFonts w:ascii="Times New Roman" w:eastAsia="Times New Roman" w:hAnsi="Times New Roman" w:cs="Times New Roman"/>
          <w:sz w:val="28"/>
          <w:szCs w:val="28"/>
        </w:rPr>
        <w:t>-2602/25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иску Администрации города Сургута к </w:t>
      </w:r>
      <w:r>
        <w:rPr>
          <w:rFonts w:ascii="Times New Roman" w:eastAsia="Times New Roman" w:hAnsi="Times New Roman" w:cs="Times New Roman"/>
          <w:sz w:val="28"/>
          <w:szCs w:val="28"/>
        </w:rPr>
        <w:t>Кладову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неосновательного обогащения и процентов за пользование чужими денежными средствами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 судебного участка №2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«15» октябр</w:t>
      </w:r>
      <w:r>
        <w:rPr>
          <w:rFonts w:ascii="Times New Roman" w:eastAsia="Times New Roman" w:hAnsi="Times New Roman" w:cs="Times New Roman"/>
        </w:rPr>
        <w:t>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 xml:space="preserve">умент находится в деле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2-3723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